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终南山楼观台道德经吾译</w:t>
      </w:r>
    </w:p>
    <w:p>
      <w:r>
        <w:rPr>
          <w:rFonts w:ascii="宋体" w:hAnsi="宋体" w:eastAsia="宋体"/>
          <w:sz w:val="24"/>
        </w:rPr>
        <w:t>李树人，黎明编著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终南山楼观台道德经吾译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李树人，黎明编著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本书出售、求购地址：https://www.jiaokey.com/book/detail/13081708.html</w:t>
      </w:r>
    </w:p>
    <w:p>
      <w:r>
        <w:t>更多相关图书推荐：https://www.jiaokey.com</w:t>
      </w:r>
    </w:p>
    <w:p>
      <w:r>
        <w:t>李树人，黎明编著 其他作品：https://www.jiaokey.com/tag/李树人，黎明编著.html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关键词搜索：https://www.jiaokey.com/tag/终南山楼观台道德经吾译.html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