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名家财务经典  财务诡计  揭秘财务史上13大骗术44种手段  原书第3版</w:t>
      </w:r>
    </w:p>
    <w:p>
      <w:r>
        <w:rPr>
          <w:rFonts w:ascii="宋体" w:hAnsi="宋体" w:eastAsia="宋体"/>
          <w:sz w:val="24"/>
        </w:rPr>
        <w:t>（美）施利特，皮勒著；赵银德，张华，沈维华等译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名家财务经典  财务诡计  揭秘财务史上13大骗术44种手段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（美）施利特，皮勒著；赵银德，张华，沈维华等译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本书出售、求购地址：https://www.jiaokey.com/book/detail/13081680.html</w:t>
      </w:r>
    </w:p>
    <w:p>
      <w:r>
        <w:t>更多相关图书推荐：https://www.jiaokey.com</w:t>
      </w:r>
    </w:p>
    <w:p>
      <w:r>
        <w:t>（美）施利特，皮勒著；赵银德，张华，沈维华等译 其他作品：https://www.jiaokey.com/tag/（美）施利特，皮勒著；赵银德，张华，沈维华等译.html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关键词搜索：https://www.jiaokey.com/tag/名家财务经典  财务诡计  揭秘财务史上13大骗术44种手段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