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书名：法治评论  2009  下  总第2卷</w:t>
      </w:r>
    </w:p>
    <w:p>
      <w:r>
        <w:t>作者：石茂生主编</w:t>
      </w:r>
    </w:p>
    <w:p>
      <w:r>
        <w:t>出版社：郑州：郑州大学出版社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法治评论  2009  下  总第2卷 评论地址：https://www.jiaokey.com/book/detail/13081653.html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