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书名：原产地规则及其在区域贸易安排中的适用问题研究</w:t>
      </w:r>
    </w:p>
    <w:p>
      <w:r>
        <w:t>作者：厉力著</w:t>
      </w:r>
    </w:p>
    <w:p>
      <w:r>
        <w:t>出版社：北京：中国海关出版社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原产地规则及其在区域贸易安排中的适用问题研究 评论地址：https://www.jiaokey.com/book/detail/13081649.html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