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书名：守望与开新  近代中国的社会工作</w:t>
      </w:r>
    </w:p>
    <w:p>
      <w:r>
        <w:t>作者：彭秀良著</w:t>
      </w:r>
    </w:p>
    <w:p>
      <w:r>
        <w:t>出版社：石家庄：河北教育出版社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守望与开新  近代中国的社会工作 评论地址：https://www.jiaokey.com/book/detail/13081640.html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