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审判理念更新与社会管理创新  包头市中级人民法院研讨文集</w:t>
      </w:r>
    </w:p>
    <w:p>
      <w:r>
        <w:rPr>
          <w:rFonts w:ascii="宋体" w:hAnsi="宋体" w:eastAsia="宋体"/>
          <w:sz w:val="24"/>
        </w:rPr>
        <w:t>张民主编；王文林，李首原副主编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审判理念更新与社会管理创新  包头市中级人民法院研讨文集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张民主编；王文林，李首原副主编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本书出售、求购地址：https://www.jiaokey.com/book/detail/13081628.html</w:t>
      </w:r>
    </w:p>
    <w:p>
      <w:r>
        <w:t>更多相关图书推荐：https://www.jiaokey.com</w:t>
      </w:r>
    </w:p>
    <w:p>
      <w:r>
        <w:t>张民主编；王文林，李首原副主编 其他作品：https://www.jiaokey.com/tag/张民主编；王文林，李首原副主编.html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关键词搜索：https://www.jiaokey.com/tag/审判理念更新与社会管理创新  包头市中级人民法院研讨文集.html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