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黄世英电影新作选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黄世英电影新作选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本书出售、求购地址：https://www.jiaokey.com/book/detail/13081618.html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关键词搜索：https://www.jiaokey.com/tag/黄世英电影新作选.html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