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知识产权服务与科技经济发展</w:t>
      </w:r>
    </w:p>
    <w:p>
      <w:r>
        <w:rPr>
          <w:rFonts w:ascii="宋体" w:hAnsi="宋体" w:eastAsia="宋体"/>
          <w:sz w:val="24"/>
        </w:rPr>
        <w:t>杨铁军主编；龚亚麟，刘菊芳，张锦锐副主编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知识产权服务与科技经济发展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杨铁军主编；龚亚麟，刘菊芳，张锦锐副主编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本书出售、求购地址：https://www.jiaokey.com/book/detail/13081604.html</w:t>
      </w:r>
    </w:p>
    <w:p>
      <w:r>
        <w:t>更多相关图书推荐：https://www.jiaokey.com</w:t>
      </w:r>
    </w:p>
    <w:p>
      <w:r>
        <w:t>杨铁军主编；龚亚麟，刘菊芳，张锦锐副主编 其他作品：https://www.jiaokey.com/tag/杨铁军主编；龚亚麟，刘菊芳，张锦锐副主编.html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关键词搜索：https://www.jiaokey.com/tag/知识产权服务与科技经济发展.html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