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书名：梳棉机工艺技术研究</w:t>
      </w:r>
    </w:p>
    <w:p>
      <w:r>
        <w:t>作者：孙鹏子主编</w:t>
      </w:r>
    </w:p>
    <w:p>
      <w:r>
        <w:t>出版社：北京:中国纺织出版社,2012.04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梳棉机工艺技术研究 评论地址：https://www.jiaokey.com/book/detail/13081494.html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