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高分子材料及应用</w:t>
      </w:r>
    </w:p>
    <w:p>
      <w:r>
        <w:rPr>
          <w:rFonts w:ascii="宋体" w:hAnsi="宋体" w:eastAsia="宋体"/>
          <w:sz w:val="24"/>
        </w:rPr>
        <w:t>丁会利，袁金凤，钟国伦，王农跃编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丁会利，袁金凤，钟国伦，王农跃编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本书出售、求购地址：https://www.jiaokey.com/book/detail/13081476.html</w:t>
      </w:r>
    </w:p>
    <w:p>
      <w:r>
        <w:t>更多相关图书推荐：https://www.jiaokey.com</w:t>
      </w:r>
    </w:p>
    <w:p>
      <w:r>
        <w:t>丁会利，袁金凤，钟国伦，王农跃编 其他作品：https://www.jiaokey.com/tag/丁会利，袁金凤，钟国伦，王农跃编.html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