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工伤保险条例配套规定  实用注解版</w:t>
      </w:r>
    </w:p>
    <w:p>
      <w:r>
        <w:rPr>
          <w:rFonts w:ascii="宋体" w:hAnsi="宋体" w:eastAsia="宋体"/>
          <w:sz w:val="24"/>
        </w:rPr>
        <w:t>柳芃，李静编写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工伤保险条例配套规定  实用注解版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柳芃，李静编写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本书出售、求购地址：https://www.jiaokey.com/book/detail/13081469.html</w:t>
      </w:r>
    </w:p>
    <w:p>
      <w:r>
        <w:t>更多相关图书推荐：https://www.jiaokey.com</w:t>
      </w:r>
    </w:p>
    <w:p>
      <w:r>
        <w:t>柳芃，李静编写 其他作品：https://www.jiaokey.com/tag/柳芃，李静编写.html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关键词搜索：https://www.jiaokey.com/tag/工伤保险条例配套规定  实用注解版.html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