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书名：说苑要览  图文本</w:t>
      </w:r>
    </w:p>
    <w:p>
      <w:r>
        <w:t>作者：刘向原著；杨志红，王德芳编译</w:t>
      </w:r>
    </w:p>
    <w:p>
      <w:r>
        <w:t>出版社：北京:华夏出版社,2012.08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说苑要览  图文本 评论地址：https://www.jiaokey.com/book/detail/13081450.html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