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书名：卡耐基口才术  保证你增辉无限的500个说话技巧</w:t>
      </w:r>
    </w:p>
    <w:p>
      <w:r>
        <w:t>作者：口才技能研究开发小组编写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总页数：359</w:t>
      </w:r>
    </w:p>
    <w:p>
      <w:r>
        <w:t>更多请访问教客网: www.jiaokey.com</w:t>
      </w:r>
    </w:p>
    <w:p>
      <w:r>
        <w:t>卡耐基口才术  保证你增辉无限的500个说话技巧 评论地址：https://www.jiaokey.com/book/detail/13081425.html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