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帝国造就了我  一个英国人在旧上海的往事</w:t>
      </w:r>
    </w:p>
    <w:p>
      <w:r>
        <w:rPr>
          <w:rFonts w:ascii="宋体" w:hAnsi="宋体" w:eastAsia="宋体"/>
          <w:sz w:val="24"/>
        </w:rPr>
        <w:t>（英）罗伯特·比可思著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帝国造就了我  一个英国人在旧上海的往事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（英）罗伯特·比可思著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本书出售、求购地址：https://www.jiaokey.com/book/detail/13081421.html</w:t>
      </w:r>
    </w:p>
    <w:p>
      <w:r>
        <w:t>更多相关图书推荐：https://www.jiaokey.com</w:t>
      </w:r>
    </w:p>
    <w:p>
      <w:r>
        <w:t>（英）罗伯特·比可思著 其他作品：https://www.jiaokey.com/tag/（英）罗伯特·比可思著.html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关键词搜索：https://www.jiaokey.com/tag/帝国造就了我  一个英国人在旧上海的往事.html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