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书名：秩序与语境  中国电视之收视率观察</w:t>
      </w:r>
    </w:p>
    <w:p>
      <w:r>
        <w:t>作者：郑维东编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总页数：196</w:t>
      </w:r>
    </w:p>
    <w:p>
      <w:r>
        <w:t>更多请访问教客网: www.jiaokey.com</w:t>
      </w:r>
    </w:p>
    <w:p>
      <w:r>
        <w:t>秩序与语境  中国电视之收视率观察 评论地址：https://www.jiaokey.com/book/detail/13081416.html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