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怪兽学校  第2季  电脑怪复活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怪兽学校  第2季  电脑怪复活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本书出售、求购地址：https://www.jiaokey.com/book/detail/13081378.html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关键词搜索：https://www.jiaokey.com/tag/怪兽学校  第2季  电脑怪复活.html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