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第2季  梦境狂欢节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第2季  梦境狂欢节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本书出售、求购地址：https://www.jiaokey.com/book/detail/13081377.html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第2季  梦境狂欢节.html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