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书名：小布丁科普知识漫画  丛林求生记</w:t>
      </w:r>
    </w:p>
    <w:p>
      <w:r>
        <w:t>作者：洋洋兔编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总页数：148</w:t>
      </w:r>
    </w:p>
    <w:p>
      <w:r>
        <w:t>更多请访问教客网: www.jiaokey.com</w:t>
      </w:r>
    </w:p>
    <w:p>
      <w:r>
        <w:t>小布丁科普知识漫画  丛林求生记 评论地址：https://www.jiaokey.com/book/detail/13081371.html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