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日记杂志  第44卷·专号  从皕宋楼到静嘉堂  访书日记</w:t>
      </w:r>
    </w:p>
    <w:p>
      <w:r>
        <w:rPr>
          <w:rFonts w:ascii="宋体" w:hAnsi="宋体" w:eastAsia="宋体"/>
          <w:sz w:val="24"/>
        </w:rPr>
        <w:t>王绍仁著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日记杂志  第44卷·专号  从皕宋楼到静嘉堂  访书日记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本书出售、求购地址：https://www.jiaokey.com/book/detail/13081368.html</w:t>
      </w:r>
    </w:p>
    <w:p>
      <w:r>
        <w:t>更多相关图书推荐：https://www.jiaokey.com</w:t>
      </w:r>
    </w:p>
    <w:p>
      <w:r>
        <w:t>王绍仁著 其他作品：https://www.jiaokey.com/tag/王绍仁著.html</w:t>
      </w:r>
    </w:p>
    <w:p>
      <w:r>
        <w:t>北京:中国文史出版社,2007.09 出版图书：https://www.jiaokey.com/tag/北京:中国文史出版社,2007.09.html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