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军情五处与军情六处  1909-2009</w:t>
      </w:r>
    </w:p>
    <w:p>
      <w:r>
        <w:rPr>
          <w:rFonts w:ascii="宋体" w:hAnsi="宋体" w:eastAsia="宋体"/>
          <w:sz w:val="24"/>
        </w:rPr>
        <w:t>（美）戈登·托马斯（GordonThomas）著；薛亮译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军情五处与军情六处  1909-2009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（美）戈登·托马斯（GordonThomas）著；薛亮译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本书出售、求购地址：https://www.jiaokey.com/book/detail/13081330.html</w:t>
      </w:r>
    </w:p>
    <w:p>
      <w:r>
        <w:t>更多相关图书推荐：https://www.jiaokey.com</w:t>
      </w:r>
    </w:p>
    <w:p>
      <w:r>
        <w:t>（美）戈登·托马斯（GordonThomas）著；薛亮译 其他作品：https://www.jiaokey.com/tag/（美）戈登·托马斯（GordonThomas）著；薛亮译.html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关键词搜索：https://www.jiaokey.com/tag/军情五处与军情六处  1909-2009.html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