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最简单的爱情类型配对书</w:t>
      </w:r>
    </w:p>
    <w:p>
      <w:r>
        <w:rPr>
          <w:rFonts w:ascii="宋体" w:hAnsi="宋体" w:eastAsia="宋体"/>
          <w:sz w:val="24"/>
        </w:rPr>
        <w:t>（美）亚历山大·阿维拉著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最简单的爱情类型配对书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（美）亚历山大·阿维拉著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本书出售、求购地址：https://www.jiaokey.com/book/detail/13081292.html</w:t>
      </w:r>
    </w:p>
    <w:p>
      <w:r>
        <w:t>更多相关图书推荐：https://www.jiaokey.com</w:t>
      </w:r>
    </w:p>
    <w:p>
      <w:r>
        <w:t>（美）亚历山大·阿维拉著 其他作品：https://www.jiaokey.com/tag/（美）亚历山大·阿维拉著.html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关键词搜索：https://www.jiaokey.com/tag/最简单的爱情类型配对书.html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