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中国决策智库  大问题1204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中国决策智库  大问题1204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本书出售、求购地址：https://www.jiaokey.com/book/detail/13081267.html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关键词搜索：https://www.jiaokey.com/tag/中国决策智库  大问题1204.html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