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联系的世界  全彩</w:t>
      </w:r>
    </w:p>
    <w:p>
      <w:r>
        <w:rPr>
          <w:rFonts w:ascii="宋体" w:hAnsi="宋体" w:eastAsia="宋体"/>
          <w:sz w:val="24"/>
        </w:rPr>
        <w:t>（美）费希特，（美）罗森博格著；高雯等译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联系的世界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（美）费希特，（美）罗森博格著；高雯等译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本书出售、求购地址：https://www.jiaokey.com/book/detail/13081236.html</w:t>
      </w:r>
    </w:p>
    <w:p>
      <w:r>
        <w:t>更多相关图书推荐：https://www.jiaokey.com</w:t>
      </w:r>
    </w:p>
    <w:p>
      <w:r>
        <w:t>（美）费希特，（美）罗森博格著；高雯等译 其他作品：https://www.jiaokey.com/tag/（美）费希特，（美）罗森博格著；高雯等译.html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关键词搜索：https://www.jiaokey.com/tag/心理学  联系的世界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