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站在大学讲台上  第七届北京青年教师教学基本功比赛（高校）实录及最佳教案汇编</w:t>
      </w:r>
    </w:p>
    <w:p>
      <w:r>
        <w:rPr>
          <w:rFonts w:ascii="宋体" w:hAnsi="宋体" w:eastAsia="宋体"/>
          <w:sz w:val="24"/>
        </w:rPr>
        <w:t>张青山，史利国主编；刘欢副主编；马俊杰，张东军，李双辰等编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站在大学讲台上  第七届北京青年教师教学基本功比赛（高校）实录及最佳教案汇编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张青山，史利国主编；刘欢副主编；马俊杰，张东军，李双辰等编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本书出售、求购地址：https://www.jiaokey.com/book/detail/13081217.html</w:t>
      </w:r>
    </w:p>
    <w:p>
      <w:r>
        <w:t>更多相关图书推荐：https://www.jiaokey.com</w:t>
      </w:r>
    </w:p>
    <w:p>
      <w:r>
        <w:t>张青山，史利国主编；刘欢副主编；马俊杰，张东军，李双辰等编 其他作品：https://www.jiaokey.com/tag/张青山，史利国主编；刘欢副主编；马俊杰，张东军，李双辰等编.html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关键词搜索：https://www.jiaokey.com/tag/站在大学讲台上  第七届北京青年教师教学基本功比赛（高校）实录及最佳教案汇编.html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