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大参考1205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大参考1205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本书出售、求购地址：https://www.jiaokey.com/book/detail/13081194.html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大参考1205.html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