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书名：做自己的神  爱默生送给年轻人的自救书</w:t>
      </w:r>
    </w:p>
    <w:p>
      <w:r>
        <w:t>作者：艾馨编著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做自己的神  爱默生送给年轻人的自救书 评论地址：https://www.jiaokey.com/book/detail/13081179.html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