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用幽默激活人脉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用幽默激活人脉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本书出售、求购地址：https://www.jiaokey.com/book/detail/13081174.html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关键词搜索：https://www.jiaokey.com/tag/用幽默激活人脉.html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