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2002卷  百年一梦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2002卷  百年一梦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本书出售、求购地址：https://www.jiaokey.com/book/detail/13081169.html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2002卷  百年一梦.html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