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书名：外国儿童文学教程</w:t>
      </w:r>
    </w:p>
    <w:p>
      <w:r>
        <w:t>作者：蒋风主编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外国儿童文学教程 评论地址：https://www.jiaokey.com/book/detail/13081164.html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