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崔玉涛图解家庭育儿  3  直面小儿肠道健康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崔玉涛图解家庭育儿  3  直面小儿肠道健康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本书出售、求购地址：https://www.jiaokey.com/book/detail/13081162.html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关键词搜索：https://www.jiaokey.com/tag/崔玉涛图解家庭育儿  3  直面小儿肠道健康.html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