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书名：现代物流设施与设备</w:t>
      </w:r>
    </w:p>
    <w:p>
      <w:r>
        <w:t>作者：赵庆祯，张斌主编；程旭，冯国壁副主编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总页数：345</w:t>
      </w:r>
    </w:p>
    <w:p>
      <w:r>
        <w:t>更多请访问教客网: www.jiaokey.com</w:t>
      </w:r>
    </w:p>
    <w:p>
      <w:r>
        <w:t>现代物流设施与设备 评论地址：https://www.jiaokey.com/book/detail/13081161.html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