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一个天才的画像，但是……</w:t>
      </w:r>
    </w:p>
    <w:p>
      <w:r>
        <w:rPr>
          <w:rFonts w:ascii="宋体" w:hAnsi="宋体" w:eastAsia="宋体"/>
          <w:sz w:val="24"/>
        </w:rPr>
        <w:t>（英）奥尔丁顿著；毕冰宾，何东辉译；劳陇审校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一个天才的画像，但是……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（英）奥尔丁顿著；毕冰宾，何东辉译；劳陇审校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本书出售、求购地址：https://www.jiaokey.com/book/detail/13081151.html</w:t>
      </w:r>
    </w:p>
    <w:p>
      <w:r>
        <w:t>更多相关图书推荐：https://www.jiaokey.com</w:t>
      </w:r>
    </w:p>
    <w:p>
      <w:r>
        <w:t>（英）奥尔丁顿著；毕冰宾，何东辉译；劳陇审校 其他作品：https://www.jiaokey.com/tag/（英）奥尔丁顿著；毕冰宾，何东辉译；劳陇审校.html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关键词搜索：https://www.jiaokey.com/tag/一个天才的画像，但是…….html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