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2001卷  非常时刻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2001卷  非常时刻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本书出售、求购地址：https://www.jiaokey.com/book/detail/13081143.html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2001卷  非常时刻.html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