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2010卷  世界盛会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2010卷  世界盛会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本书出售、求购地址：https://www.jiaokey.com/book/detail/13081132.html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2010卷  世界盛会.html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