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2009卷  学生村官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2009卷  学生村官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本书出售、求购地址：https://www.jiaokey.com/book/detail/13081131.html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2009卷  学生村官.html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