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2011卷  蓝天作证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2011卷  蓝天作证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本书出售、求购地址：https://www.jiaokey.com/book/detail/13081130.html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2011卷  蓝天作证.html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