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2004卷  中国动脉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2004卷  中国动脉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本书出售、求购地址：https://www.jiaokey.com/book/detail/13081128.html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2004卷  中国动脉.html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