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21世纪中国纪实文学大系  2006卷  高原之路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21世纪中国纪实文学大系  2006卷  高原之路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本书出售、求购地址：https://www.jiaokey.com/book/detail/13081126.html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关键词搜索：https://www.jiaokey.com/tag/21世纪中国纪实文学大系  2006卷  高原之路.html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