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2008卷  地动人泣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2008卷  地动人泣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本书出售、求购地址：https://www.jiaokey.com/book/detail/13081121.html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2008卷  地动人泣.html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