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吓破胆系列  奇门遁甲</w:t>
      </w:r>
    </w:p>
    <w:p>
      <w:r>
        <w:rPr>
          <w:rFonts w:ascii="宋体" w:hAnsi="宋体" w:eastAsia="宋体"/>
          <w:sz w:val="24"/>
        </w:rPr>
        <w:t>周德东编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吓破胆系列  奇门遁甲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本书出售、求购地址：https://www.jiaokey.com/book/detail/13081107.html</w:t>
      </w:r>
    </w:p>
    <w:p>
      <w:r>
        <w:t>更多相关图书推荐：https://www.jiaokey.com</w:t>
      </w:r>
    </w:p>
    <w:p>
      <w:r>
        <w:t>周德东编 其他作品：https://www.jiaokey.com/tag/周德东编.html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关键词搜索：https://www.jiaokey.com/tag/吓破胆系列  奇门遁甲.html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