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失落的成功经典  改变千万人命运的人生法则</w:t>
      </w:r>
    </w:p>
    <w:p>
      <w:r>
        <w:rPr>
          <w:rFonts w:ascii="宋体" w:hAnsi="宋体" w:eastAsia="宋体"/>
          <w:sz w:val="24"/>
        </w:rPr>
        <w:t>（美）希恩著；林可欣译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失落的成功经典  改变千万人命运的人生法则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（美）希恩著；林可欣译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本书出售、求购地址：https://www.jiaokey.com/book/detail/13081094.html</w:t>
      </w:r>
    </w:p>
    <w:p>
      <w:r>
        <w:t>更多相关图书推荐：https://www.jiaokey.com</w:t>
      </w:r>
    </w:p>
    <w:p>
      <w:r>
        <w:t>（美）希恩著；林可欣译 其他作品：https://www.jiaokey.com/tag/（美）希恩著；林可欣译.html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关键词搜索：https://www.jiaokey.com/tag/失落的成功经典  改变千万人命运的人生法则.html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