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书名：卧室里的海豚</w:t>
      </w:r>
    </w:p>
    <w:p>
      <w:r>
        <w:t>作者：（美）瑟伯著；陈冬梅译</w:t>
      </w:r>
    </w:p>
    <w:p>
      <w:r>
        <w:t>出版社：重庆:重庆大学出版社,2012.08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卧室里的海豚 评论地址：https://www.jiaokey.com/book/detail/13081071.html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