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滴答不滴答  往事囧得不堪入目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滴答不滴答  往事囧得不堪入目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本书出售、求购地址：https://www.jiaokey.com/book/detail/13081063.html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关键词搜索：https://www.jiaokey.com/tag/滴答不滴答  往事囧得不堪入目.html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