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爱，逆转胜</w:t>
      </w:r>
    </w:p>
    <w:p>
      <w:r>
        <w:rPr>
          <w:rFonts w:ascii="宋体" w:hAnsi="宋体" w:eastAsia="宋体"/>
          <w:sz w:val="24"/>
        </w:rPr>
        <w:t>纪宝如口述；魏棻卿撰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爱，逆转胜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纪宝如口述；魏棻卿撰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本书出售、求购地址：https://www.jiaokey.com/book/detail/13081061.html</w:t>
      </w:r>
    </w:p>
    <w:p>
      <w:r>
        <w:t>更多相关图书推荐：https://www.jiaokey.com</w:t>
      </w:r>
    </w:p>
    <w:p>
      <w:r>
        <w:t>纪宝如口述；魏棻卿撰 其他作品：https://www.jiaokey.com/tag/纪宝如口述；魏棻卿撰.html</w:t>
      </w:r>
    </w:p>
    <w:p>
      <w:r>
        <w:t>东方出版社 出版图书：https://www.jiaokey.com/tag/东方出版社.html</w:t>
      </w:r>
    </w:p>
    <w:p>
      <w:r>
        <w:t>关键词搜索：https://www.jiaokey.com/tag/爱，逆转胜.html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