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</w:t>
      </w:r>
    </w:p>
    <w:p>
      <w:r>
        <w:t>作者：谭成清，李艳翎主编；胡湘，雷艳云副主编；汤长发，李艳翎，胡湘等编；周建社主审</w:t>
      </w:r>
    </w:p>
    <w:p>
      <w:r>
        <w:t>出版社：长沙：湖南师范大学出版社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体能训练 评论地址：https://www.jiaokey.com/book/detail/13081059.html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