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走近心理学  原书第4版</w:t>
      </w:r>
    </w:p>
    <w:p>
      <w:r>
        <w:rPr>
          <w:rFonts w:ascii="宋体" w:hAnsi="宋体" w:eastAsia="宋体"/>
          <w:sz w:val="24"/>
        </w:rPr>
        <w:t>（加拿大）格拉斯曼，（加拿大）哈达德主编；孙时进，蒋强，张钘铭译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走近心理学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（加拿大）格拉斯曼，（加拿大）哈达德主编；孙时进，蒋强，张钘铭译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本书出售、求购地址：https://www.jiaokey.com/book/detail/13081058.html</w:t>
      </w:r>
    </w:p>
    <w:p>
      <w:r>
        <w:t>更多相关图书推荐：https://www.jiaokey.com</w:t>
      </w:r>
    </w:p>
    <w:p>
      <w:r>
        <w:t>（加拿大）格拉斯曼，（加拿大）哈达德主编；孙时进，蒋强，张钘铭译 其他作品：https://www.jiaokey.com/tag/（加拿大）格拉斯曼，（加拿大）哈达德主编；孙时进，蒋强，张钘铭译.html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关键词搜索：https://www.jiaokey.com/tag/走近心理学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