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生命的色彩  你的气场色彩透露出来的秘密</w:t>
      </w:r>
    </w:p>
    <w:p>
      <w:r>
        <w:rPr>
          <w:rFonts w:ascii="宋体" w:hAnsi="宋体" w:eastAsia="宋体"/>
          <w:sz w:val="24"/>
        </w:rPr>
        <w:t>（美）奥斯丽著；舒丽萍译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生命的色彩  你的气场色彩透露出来的秘密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（美）奥斯丽著；舒丽萍译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本书出售、求购地址：https://www.jiaokey.com/book/detail/13081039.html</w:t>
      </w:r>
    </w:p>
    <w:p>
      <w:r>
        <w:t>更多相关图书推荐：https://www.jiaokey.com</w:t>
      </w:r>
    </w:p>
    <w:p>
      <w:r>
        <w:t>（美）奥斯丽著；舒丽萍译 其他作品：https://www.jiaokey.com/tag/（美）奥斯丽著；舒丽萍译.html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关键词搜索：https://www.jiaokey.com/tag/生命的色彩  你的气场色彩透露出来的秘密.html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