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幸福，在路上  一个旅人的泰柬越行摄笔记</w:t>
      </w:r>
    </w:p>
    <w:p>
      <w:r>
        <w:rPr>
          <w:rFonts w:ascii="宋体" w:hAnsi="宋体" w:eastAsia="宋体"/>
          <w:sz w:val="24"/>
        </w:rPr>
        <w:t>吴志伟著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幸福，在路上  一个旅人的泰柬越行摄笔记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本书出售、求购地址：https://www.jiaokey.com/book/detail/13081030.html</w:t>
      </w:r>
    </w:p>
    <w:p>
      <w:r>
        <w:t>更多相关图书推荐：https://www.jiaokey.com</w:t>
      </w:r>
    </w:p>
    <w:p>
      <w:r>
        <w:t>吴志伟著 其他作品：https://www.jiaokey.com/tag/吴志伟著.html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关键词搜索：https://www.jiaokey.com/tag/幸福，在路上  一个旅人的泰柬越行摄笔记.html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