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集各家之精华，成一家之思想</w:t>
      </w:r>
    </w:p>
    <w:p>
      <w:r>
        <w:rPr>
          <w:rFonts w:ascii="宋体" w:hAnsi="宋体" w:eastAsia="宋体"/>
          <w:sz w:val="24"/>
        </w:rPr>
        <w:t>（战国）鬼谷子著；《青少年经典阅读书系》编委会主编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集各家之精华，成一家之思想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本书出售、求购地址：https://www.jiaokey.com/book/detail/13081010.html</w:t>
      </w:r>
    </w:p>
    <w:p>
      <w:r>
        <w:t>更多相关图书推荐：https://www.jiaokey.com</w:t>
      </w:r>
    </w:p>
    <w:p>
      <w:r>
        <w:t>（战国）鬼谷子著；《青少年经典阅读书系》编委会主编 其他作品：https://www.jiaokey.com/tag/（战国）鬼谷子著；《青少年经典阅读书系》编委会主编.html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关键词搜索：https://www.jiaokey.com/tag/鬼谷子  集各家之精华，成一家之思想.html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