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校友作家群系列  小辰光，在康桥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校友作家群系列  小辰光，在康桥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本书出售、求购地址：https://www.jiaokey.com/book/detail/13080981.html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关键词搜索：https://www.jiaokey.com/tag/校友作家群系列  小辰光，在康桥.html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